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边疆史地文献初编  东北边疆  第2辑  10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边疆史地文献初编  东北边疆  第2辑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本书出售、求购地址：https://www.jiaokey.com/book/detail/13911905.html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关键词搜索：https://www.jiaokey.com/tag/边疆史地文献初编  东北边疆  第2辑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