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西南边疆  第2辑  10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西南边疆  第2辑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本书出售、求购地址：https://www.jiaokey.com/book/detail/13911857.html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关键词搜索：https://www.jiaokey.com/tag/西南边疆  第2辑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