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西南边疆  第2辑  5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西南边疆  第2辑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本书出售、求购地址：https://www.jiaokey.com/book/detail/13911852.html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关键词搜索：https://www.jiaokey.com/tag/西南边疆  第2辑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