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  第3辑  21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  第3辑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本书出售、求购地址：https://www.jiaokey.com/book/detail/13911835.html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关键词搜索：https://www.jiaokey.com/tag/西南边疆  第3辑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