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西南边疆  第3辑  18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西南边疆  第3辑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本书出售、求购地址：https://www.jiaokey.com/book/detail/13911832.html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关键词搜索：https://www.jiaokey.com/tag/西南边疆  第3辑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