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边疆行政建制初编  西北及西南  15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边疆行政建制初编  西北及西南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本书出售、求购地址：https://www.jiaokey.com/book/detail/13911782.html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关键词搜索：https://www.jiaokey.com/tag/中国边疆研究资料文库  边疆行政建制初编  西北及西南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