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北部边疆  第1辑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北部边疆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本书出售、求购地址：https://www.jiaokey.com/book/detail/13911755.html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关键词搜索：https://www.jiaokey.com/tag/北部边疆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