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雷加作品自选集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雷加作品自选集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本书出售、求购地址：https://www.jiaokey.com/book/detail/13911685.html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关键词搜索：https://www.jiaokey.com/tag/雷加作品自选集.html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