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深圳市长青老龄大学教材  对联讲义</w:t>
      </w:r>
    </w:p>
    <w:p>
      <w:r>
        <w:rPr>
          <w:rFonts w:ascii="宋体" w:hAnsi="宋体" w:eastAsia="宋体"/>
          <w:sz w:val="24"/>
        </w:rPr>
        <w:t>郑鉴枢编著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深圳市长青老龄大学教材  对联讲义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郑鉴枢编著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长青老龄大学出版组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本书出售、求购地址：https://www.jiaokey.com/book/detail/13911678.html</w:t>
      </w:r>
    </w:p>
    <w:p>
      <w:r>
        <w:t>更多相关图书推荐：https://www.jiaokey.com</w:t>
      </w:r>
    </w:p>
    <w:p>
      <w:r>
        <w:t>郑鉴枢编著 其他作品：https://www.jiaokey.com/tag/郑鉴枢编著.html</w:t>
      </w:r>
    </w:p>
    <w:p>
      <w:r>
        <w:t>长青老龄大学出版组 出版图书：https://www.jiaokey.com/tag/长青老龄大学出版组.html</w:t>
      </w:r>
    </w:p>
    <w:p>
      <w:r>
        <w:t>关键词搜索：https://www.jiaokey.com/tag/深圳市长青老龄大学教材  对联讲义.html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