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音乐  第2册  简谱版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音乐  第2册  简谱版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本书出售、求购地址：https://www.jiaokey.com/book/detail/13911657.html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关键词搜索：https://www.jiaokey.com/tag/九年义务教育六年制小学试用课本  音乐  第2册  简谱版.html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