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  实力自测365  四年级  第8册</w:t>
      </w:r>
    </w:p>
    <w:p>
      <w:r>
        <w:rPr>
          <w:rFonts w:ascii="宋体" w:hAnsi="宋体" w:eastAsia="宋体"/>
          <w:sz w:val="24"/>
        </w:rPr>
        <w:t>赵启泰主编；芦莉，李丹，王秀艳编著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  实力自测365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赵启泰主编；芦莉，李丹，王秀艳编著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本书出售、求购地址：https://www.jiaokey.com/book/detail/13911643.html</w:t>
      </w:r>
    </w:p>
    <w:p>
      <w:r>
        <w:t>更多相关图书推荐：https://www.jiaokey.com</w:t>
      </w:r>
    </w:p>
    <w:p>
      <w:r>
        <w:t>赵启泰主编；芦莉，李丹，王秀艳编著 其他作品：https://www.jiaokey.com/tag/赵启泰主编；芦莉，李丹，王秀艳编著.html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关键词搜索：https://www.jiaokey.com/tag/九年义务教育五年制小学数学  实力自测365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