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趣味英汉图典  共6卷</w:t>
      </w:r>
    </w:p>
    <w:p>
      <w:r>
        <w:rPr>
          <w:rFonts w:ascii="宋体" w:hAnsi="宋体" w:eastAsia="宋体"/>
          <w:sz w:val="24"/>
        </w:rPr>
        <w:t>平尾，邦宏主编；刘上扶，陈基珍翻译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趣味英汉图典  共6卷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平尾，邦宏主编；刘上扶，陈基珍翻译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本书出售、求购地址：https://www.jiaokey.com/book/detail/13911631.html</w:t>
      </w:r>
    </w:p>
    <w:p>
      <w:r>
        <w:t>更多相关图书推荐：https://www.jiaokey.com</w:t>
      </w:r>
    </w:p>
    <w:p>
      <w:r>
        <w:t>平尾，邦宏主编；刘上扶，陈基珍翻译 其他作品：https://www.jiaokey.com/tag/平尾，邦宏主编；刘上扶，陈基珍翻译.html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关键词搜索：https://www.jiaokey.com/tag/趣味英汉图典  共6卷.html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