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中国“股神”VS美国股神  中美价值投资战略战术比较分析</w:t>
      </w:r>
    </w:p>
    <w:p>
      <w:r>
        <w:rPr>
          <w:rFonts w:ascii="宋体" w:hAnsi="宋体" w:eastAsia="宋体"/>
          <w:sz w:val="24"/>
        </w:rPr>
        <w:t>唐建荣，逸人著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中国“股神”VS美国股神  中美价值投资战略战术比较分析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唐建荣，逸人著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本书出售、求购地址：https://www.jiaokey.com/book/detail/13911629.html</w:t>
      </w:r>
    </w:p>
    <w:p>
      <w:r>
        <w:t>更多相关图书推荐：https://www.jiaokey.com</w:t>
      </w:r>
    </w:p>
    <w:p>
      <w:r>
        <w:t>唐建荣，逸人著 其他作品：https://www.jiaokey.com/tag/唐建荣，逸人著.html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关键词搜索：https://www.jiaokey.com/tag/中国“股神”VS美国股神  中美价值投资战略战术比较分析.html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