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千万别“学”巴菲特  价值投资误区及“巴菲特概念股”比较分析</w:t>
      </w:r>
    </w:p>
    <w:p>
      <w:r>
        <w:rPr>
          <w:rFonts w:ascii="宋体" w:hAnsi="宋体" w:eastAsia="宋体"/>
          <w:sz w:val="24"/>
        </w:rPr>
        <w:t>逸人著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千万别“学”巴菲特  价值投资误区及“巴菲特概念股”比较分析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本书出售、求购地址：https://www.jiaokey.com/book/detail/13911627.html</w:t>
      </w:r>
    </w:p>
    <w:p>
      <w:r>
        <w:t>更多相关图书推荐：https://www.jiaokey.com</w:t>
      </w:r>
    </w:p>
    <w:p>
      <w:r>
        <w:t>逸人著 其他作品：https://www.jiaokey.com/tag/逸人著.html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关键词搜索：https://www.jiaokey.com/tag/千万别“学”巴菲特  价值投资误区及“巴菲特概念股”比较分析.html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