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关于先驱投资者申请矿区的登记</w:t>
      </w:r>
    </w:p>
    <w:p>
      <w:r>
        <w:rPr>
          <w:rFonts w:ascii="宋体" w:hAnsi="宋体" w:eastAsia="宋体"/>
          <w:sz w:val="24"/>
        </w:rPr>
        <w:t>中国大洋协会办公室，国家海洋信息中心编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关于先驱投资者申请矿区的登记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中国大洋协会办公室，国家海洋信息中心编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本书出售、求购地址：https://www.jiaokey.com/book/detail/13911602.html</w:t>
      </w:r>
    </w:p>
    <w:p>
      <w:r>
        <w:t>更多相关图书推荐：https://www.jiaokey.com</w:t>
      </w:r>
    </w:p>
    <w:p>
      <w:r>
        <w:t>中国大洋协会办公室，国家海洋信息中心编 其他作品：https://www.jiaokey.com/tag/中国大洋协会办公室，国家海洋信息中心编.html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关键词搜索：https://www.jiaokey.com/tag/关于先驱投资者申请矿区的登记.html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