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夺命剑  3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夺命剑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本书出售、求购地址：https://www.jiaokey.com/book/detail/13911571.html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夺命剑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