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书名：生的超越：从人的植物性到灵点状态的思考</w:t>
      </w:r>
    </w:p>
    <w:p>
      <w:r>
        <w:t>作者：张维著</w:t>
      </w:r>
    </w:p>
    <w:p>
      <w:r>
        <w:t>出版社：南京:南京出版社,1989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生的超越：从人的植物性到灵点状态的思考 评论地址：https://www.jiaokey.com/book/detail/13911533.html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