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余心言文集  思想工作卷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余心言文集  思想工作卷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本书出售、求购地址：https://www.jiaokey.com/book/detail/13911525.html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关键词搜索：https://www.jiaokey.com/tag/余心言文集  思想工作卷.html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