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余心言文集  杂文随笔卷  下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余心言文集  杂文随笔卷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本书出售、求购地址：https://www.jiaokey.com/book/detail/13911524.html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关键词搜索：https://www.jiaokey.com/tag/余心言文集  杂文随笔卷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