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杂文随笔卷  上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杂文随笔卷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本书出售、求购地址：https://www.jiaokey.com/book/detail/13911523.html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杂文随笔卷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