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余心言文集  少年读物卷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余心言文集  少年读物卷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本书出售、求购地址：https://www.jiaokey.com/book/detail/13911521.html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关键词搜索：https://www.jiaokey.com/tag/余心言文集  少年读物卷.html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