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中学知识记忆手册·物理</w:t>
      </w:r>
    </w:p>
    <w:p>
      <w:r>
        <w:rPr>
          <w:rFonts w:ascii="宋体" w:hAnsi="宋体" w:eastAsia="宋体"/>
          <w:sz w:val="24"/>
        </w:rPr>
        <w:t>腾可，廖弘毅，陈汉铮著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中学知识记忆手册·物理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腾可，廖弘毅，陈汉铮著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本书出售、求购地址：https://www.jiaokey.com/book/detail/13911513.html</w:t>
      </w:r>
    </w:p>
    <w:p>
      <w:r>
        <w:t>更多相关图书推荐：https://www.jiaokey.com</w:t>
      </w:r>
    </w:p>
    <w:p>
      <w:r>
        <w:t>腾可，廖弘毅，陈汉铮著 其他作品：https://www.jiaokey.com/tag/腾可，廖弘毅，陈汉铮著.html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关键词搜索：https://www.jiaokey.com/tag/中学知识记忆手册·物理.html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