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  1918-1949  我的回忆</w:t>
      </w:r>
    </w:p>
    <w:p>
      <w:r>
        <w:rPr>
          <w:rFonts w:ascii="宋体" w:hAnsi="宋体" w:eastAsia="宋体"/>
          <w:sz w:val="24"/>
        </w:rPr>
        <w:t>汤扬著；钦颂编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  1918-1949  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汤扬著；钦颂编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本书出售、求购地址：https://www.jiaokey.com/book/detail/13911477.html</w:t>
      </w:r>
    </w:p>
    <w:p>
      <w:r>
        <w:t>更多相关图书推荐：https://www.jiaokey.com</w:t>
      </w:r>
    </w:p>
    <w:p>
      <w:r>
        <w:t>汤扬著；钦颂编 其他作品：https://www.jiaokey.com/tag/汤扬著；钦颂编.html</w:t>
      </w:r>
    </w:p>
    <w:p>
      <w:r>
        <w:t>关键词搜索：https://www.jiaokey.com/tag/往事  1918-1949  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