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科学与文化  论融会中西的大学制度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科学与文化  论融会中西的大学制度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本书出售、求购地址：https://www.jiaokey.com/book/detail/13911450.html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关键词搜索：https://www.jiaokey.com/tag/科学与文化  论融会中西的大学制度.html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