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周总理在文艺工作座谈会和故事片创作会议上的讲话  摘要</w:t>
      </w:r>
    </w:p>
    <w:p>
      <w:r>
        <w:rPr>
          <w:rFonts w:ascii="宋体" w:hAnsi="宋体" w:eastAsia="宋体"/>
          <w:sz w:val="24"/>
        </w:rPr>
        <w:t>广州日报编辑部编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周总理在文艺工作座谈会和故事片创作会议上的讲话  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广州日报编辑部编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广州日报编辑部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本书出售、求购地址：https://www.jiaokey.com/book/detail/13911364.html</w:t>
      </w:r>
    </w:p>
    <w:p>
      <w:r>
        <w:t>更多相关图书推荐：https://www.jiaokey.com</w:t>
      </w:r>
    </w:p>
    <w:p>
      <w:r>
        <w:t>广州日报编辑部编 其他作品：https://www.jiaokey.com/tag/广州日报编辑部编.html</w:t>
      </w:r>
    </w:p>
    <w:p>
      <w:r>
        <w:t>广州日报编辑部 出版图书：https://www.jiaokey.com/tag/广州日报编辑部.html</w:t>
      </w:r>
    </w:p>
    <w:p>
      <w:r>
        <w:t>关键词搜索：https://www.jiaokey.com/tag/周总理在文艺工作座谈会和故事片创作会议上的讲话  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