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黄勇书新诗卷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黄勇书新诗卷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本书出售、求购地址：https://www.jiaokey.com/book/detail/13911331.html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关键词搜索：https://www.jiaokey.com/tag/黄勇书新诗卷.html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