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书名：在黑暗中醒来  旅欧华人用奔跑探索世界的10年</w:t>
      </w:r>
    </w:p>
    <w:p>
      <w:r>
        <w:t>作者：曹晋著</w:t>
      </w:r>
    </w:p>
    <w:p>
      <w:r>
        <w:t>出版社：北京：清华大学出版社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在黑暗中醒来  旅欧华人用奔跑探索世界的10年 评论地址：https://www.jiaokey.com/book/detail/13911330.html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