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有国才有家  南洋华侨郑潮炯的史诗</w:t>
      </w:r>
    </w:p>
    <w:p>
      <w:r>
        <w:rPr>
          <w:rFonts w:ascii="宋体" w:hAnsi="宋体" w:eastAsia="宋体"/>
          <w:sz w:val="24"/>
        </w:rPr>
        <w:t>张国雄，李镜尧著；田在原译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有国才有家  南洋华侨郑潮炯的史诗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张国雄，李镜尧著；田在原译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本书出售、求购地址：https://www.jiaokey.com/book/detail/13911326.html</w:t>
      </w:r>
    </w:p>
    <w:p>
      <w:r>
        <w:t>更多相关图书推荐：https://www.jiaokey.com</w:t>
      </w:r>
    </w:p>
    <w:p>
      <w:r>
        <w:t>张国雄，李镜尧著；田在原译 其他作品：https://www.jiaokey.com/tag/张国雄，李镜尧著；田在原译.html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关键词搜索：https://www.jiaokey.com/tag/有国才有家  南洋华侨郑潮炯的史诗.html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