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TRIZ  打开创新之门的金钥匙  1</w:t>
      </w:r>
    </w:p>
    <w:p>
      <w:r>
        <w:rPr>
          <w:rFonts w:ascii="宋体" w:hAnsi="宋体" w:eastAsia="宋体"/>
          <w:sz w:val="24"/>
        </w:rPr>
        <w:t>孙永伟，（美）谢尔盖·伊克万科编著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TRIZ  打开创新之门的金钥匙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孙永伟，（美）谢尔盖·伊克万科编著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本书出售、求购地址：https://www.jiaokey.com/book/detail/13911321.html</w:t>
      </w:r>
    </w:p>
    <w:p>
      <w:r>
        <w:t>更多相关图书推荐：https://www.jiaokey.com</w:t>
      </w:r>
    </w:p>
    <w:p>
      <w:r>
        <w:t>孙永伟，（美）谢尔盖·伊克万科编著 其他作品：https://www.jiaokey.com/tag/孙永伟，（美）谢尔盖·伊克万科编著.html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关键词搜索：https://www.jiaokey.com/tag/TRIZ  打开创新之门的金钥匙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