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中医药防控新型流感作用与体系建设</w:t>
      </w:r>
    </w:p>
    <w:p>
      <w:r>
        <w:rPr>
          <w:rFonts w:ascii="宋体" w:hAnsi="宋体" w:eastAsia="宋体"/>
          <w:sz w:val="24"/>
        </w:rPr>
        <w:t>王永炎主编；吕爱平等副主编；丁晓蓉等编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中医药防控新型流感作用与体系建设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王永炎主编；吕爱平等副主编；丁晓蓉等编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本书出售、求购地址：https://www.jiaokey.com/book/detail/13911319.html</w:t>
      </w:r>
    </w:p>
    <w:p>
      <w:r>
        <w:t>更多相关图书推荐：https://www.jiaokey.com</w:t>
      </w:r>
    </w:p>
    <w:p>
      <w:r>
        <w:t>王永炎主编；吕爱平等副主编；丁晓蓉等编 其他作品：https://www.jiaokey.com/tag/王永炎主编；吕爱平等副主编；丁晓蓉等编.html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关键词搜索：https://www.jiaokey.com/tag/中医药防控新型流感作用与体系建设.html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