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书名：向大师致敬  邬达克旧居修缮纪事</w:t>
      </w:r>
    </w:p>
    <w:p>
      <w:r>
        <w:t>作者：上海住总集团建设发展有限公司，历史建筑保护研究室编著</w:t>
      </w:r>
    </w:p>
    <w:p>
      <w:r>
        <w:t>出版社：</w:t>
      </w:r>
    </w:p>
    <w:p>
      <w:r>
        <w:t>出版日期：2015.06</w:t>
      </w:r>
    </w:p>
    <w:p>
      <w:r>
        <w:t>总页数：127</w:t>
      </w:r>
    </w:p>
    <w:p>
      <w:r>
        <w:t>更多请访问教客网: www.jiaokey.com</w:t>
      </w:r>
    </w:p>
    <w:p>
      <w:r>
        <w:t>向大师致敬  邬达克旧居修缮纪事 评论地址：https://www.jiaokey.com/book/detail/13911284.html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