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书名：高级卫生专业技术资格考试指导用书  神经外科学高级教程  精装珍藏本</w:t>
      </w:r>
    </w:p>
    <w:p>
      <w:r>
        <w:t>作者：张建宁主编</w:t>
      </w:r>
    </w:p>
    <w:p>
      <w:r>
        <w:t>出版社：北京：人民军医出版社</w:t>
      </w:r>
    </w:p>
    <w:p>
      <w:r>
        <w:t>出版日期：2015.09</w:t>
      </w:r>
    </w:p>
    <w:p>
      <w:r>
        <w:t>总页数：642</w:t>
      </w:r>
    </w:p>
    <w:p>
      <w:r>
        <w:t>更多请访问教客网: www.jiaokey.com</w:t>
      </w:r>
    </w:p>
    <w:p>
      <w:r>
        <w:t>高级卫生专业技术资格考试指导用书  神经外科学高级教程  精装珍藏本 评论地址：https://www.jiaokey.com/book/detail/13911273.html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