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书名：人格魅力与时代精神  中国人物传记性电视剧研究</w:t>
      </w:r>
    </w:p>
    <w:p>
      <w:r>
        <w:t>作者：李文宁著</w:t>
      </w:r>
    </w:p>
    <w:p>
      <w:r>
        <w:t>出版社：北京:中国广播电视出版社,2014.09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人格魅力与时代精神  中国人物传记性电视剧研究 评论地址：https://www.jiaokey.com/book/detail/13911258.html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