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土壤污染修复领域发展态势分析</w:t>
      </w:r>
    </w:p>
    <w:p>
      <w:r>
        <w:rPr>
          <w:rFonts w:ascii="宋体" w:hAnsi="宋体" w:eastAsia="宋体"/>
          <w:sz w:val="24"/>
        </w:rPr>
        <w:t>串丽敏，郑怀国等著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土壤污染修复领域发展态势分析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串丽敏，郑怀国等著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本书出售、求购地址：https://www.jiaokey.com/book/detail/13911255.html</w:t>
      </w:r>
    </w:p>
    <w:p>
      <w:r>
        <w:t>更多相关图书推荐：https://www.jiaokey.com</w:t>
      </w:r>
    </w:p>
    <w:p>
      <w:r>
        <w:t>串丽敏，郑怀国等著 其他作品：https://www.jiaokey.com/tag/串丽敏，郑怀国等著.html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关键词搜索：https://www.jiaokey.com/tag/土壤污染修复领域发展态势分析.html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