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妇科恶性肿瘤手术图谱</w:t>
      </w:r>
    </w:p>
    <w:p>
      <w:r>
        <w:rPr>
          <w:rFonts w:ascii="宋体" w:hAnsi="宋体" w:eastAsia="宋体"/>
          <w:sz w:val="24"/>
        </w:rPr>
        <w:t>（美）纳迪姆·R.阿布-拉斯特姆，（美）理查德·R.巴拉卡特，（美）道格拉斯·A.来文主编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妇科恶性肿瘤手术图谱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（美）纳迪姆·R.阿布-拉斯特姆，（美）理查德·R.巴拉卡特，（美）道格拉斯·A.来文主编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本书出售、求购地址：https://www.jiaokey.com/book/detail/13911243.html</w:t>
      </w:r>
    </w:p>
    <w:p>
      <w:r>
        <w:t>更多相关图书推荐：https://www.jiaokey.com</w:t>
      </w:r>
    </w:p>
    <w:p>
      <w:r>
        <w:t>（美）纳迪姆·R.阿布-拉斯特姆，（美）理查德·R.巴拉卡特，（美）道格拉斯·A.来文主编 其他作品：https://www.jiaokey.com/tag/（美）纳迪姆·R.阿布-拉斯特姆，（美）理查德·R.巴拉卡特，（美）道格拉斯·A.来文主编.html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关键词搜索：https://www.jiaokey.com/tag/妇科恶性肿瘤手术图谱.html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