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书名：《伤寒论》方药剂量与配伍比例研究</w:t>
      </w:r>
    </w:p>
    <w:p>
      <w:r>
        <w:t>作者：李宇航主编；郑丰杰，郭明章，孙燕副主编；石晋丽等编</w:t>
      </w:r>
    </w:p>
    <w:p>
      <w:r>
        <w:t>出版社：北京：人民卫生出版社</w:t>
      </w:r>
    </w:p>
    <w:p>
      <w:r>
        <w:t>出版日期：2015</w:t>
      </w:r>
    </w:p>
    <w:p>
      <w:r>
        <w:t>总页数：316</w:t>
      </w:r>
    </w:p>
    <w:p>
      <w:r>
        <w:t>更多请访问教客网: www.jiaokey.com</w:t>
      </w:r>
    </w:p>
    <w:p>
      <w:r>
        <w:t>《伤寒论》方药剂量与配伍比例研究 评论地址：https://www.jiaokey.com/book/detail/13911240.html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