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医学实验室质量体系文件编写指南</w:t>
      </w:r>
    </w:p>
    <w:p>
      <w:r>
        <w:rPr>
          <w:rFonts w:ascii="宋体" w:hAnsi="宋体" w:eastAsia="宋体"/>
          <w:sz w:val="24"/>
        </w:rPr>
        <w:t>庄俊华，黄宪章，翟培军主编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医学实验室质量体系文件编写指南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庄俊华，黄宪章，翟培军主编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本书出售、求购地址：https://www.jiaokey.com/book/detail/13911237.html</w:t>
      </w:r>
    </w:p>
    <w:p>
      <w:r>
        <w:t>更多相关图书推荐：https://www.jiaokey.com</w:t>
      </w:r>
    </w:p>
    <w:p>
      <w:r>
        <w:t>庄俊华，黄宪章，翟培军主编 其他作品：https://www.jiaokey.com/tag/庄俊华，黄宪章，翟培军主编.html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关键词搜索：https://www.jiaokey.com/tag/医学实验室质量体系文件编写指南.html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