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书名：胃肠道内镜射频消融术临床应用</w:t>
      </w:r>
    </w:p>
    <w:p>
      <w:r>
        <w:t>作者：王洛伟，李兆申，王贵齐主编</w:t>
      </w:r>
    </w:p>
    <w:p>
      <w:r>
        <w:t>出版社：上海:第二军医大学出版社,2015.09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胃肠道内镜射频消融术临床应用 评论地址：https://www.jiaokey.com/book/detail/13911232.html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