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书名：法理演变、族群迁徙与建筑习俗流转  传播行为分析的个案和观点</w:t>
      </w:r>
    </w:p>
    <w:p>
      <w:r>
        <w:t>作者：冯林著</w:t>
      </w:r>
    </w:p>
    <w:p>
      <w:r>
        <w:t>出版社：武汉：武汉大学出版社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法理演变、族群迁徙与建筑习俗流转  传播行为分析的个案和观点 评论地址：https://www.jiaokey.com/book/detail/13911231.html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