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书名：为了大过先前的荣耀  圣三一堂保护修缮工程实录</w:t>
      </w:r>
    </w:p>
    <w:p>
      <w:r>
        <w:t>作者：上海住总集团建设发展有限公司，历史建筑保护研究室编著</w:t>
      </w:r>
    </w:p>
    <w:p>
      <w:r>
        <w:t>出版社：上海：同济大学出版社</w:t>
      </w:r>
    </w:p>
    <w:p>
      <w:r>
        <w:t>出版日期：2015.06</w:t>
      </w:r>
    </w:p>
    <w:p>
      <w:r>
        <w:t>总页数：200</w:t>
      </w:r>
    </w:p>
    <w:p>
      <w:r>
        <w:t>更多请访问教客网: www.jiaokey.com</w:t>
      </w:r>
    </w:p>
    <w:p>
      <w:r>
        <w:t>为了大过先前的荣耀  圣三一堂保护修缮工程实录 评论地址：https://www.jiaokey.com/book/detail/13911224.html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