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《电子电气员英语》参考译文</w:t>
      </w:r>
    </w:p>
    <w:p>
      <w:r>
        <w:rPr>
          <w:rFonts w:ascii="宋体" w:hAnsi="宋体" w:eastAsia="宋体"/>
          <w:sz w:val="24"/>
        </w:rPr>
        <w:t>陈文涛，刘蓓，王冉然，莫丽琴，吴雪花，侯淑芳主译；张晓峰主审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《电子电气员英语》参考译文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陈文涛，刘蓓，王冉然，莫丽琴，吴雪花，侯淑芳主译；张晓峰主审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本书出售、求购地址：https://www.jiaokey.com/book/detail/13911201.html</w:t>
      </w:r>
    </w:p>
    <w:p>
      <w:r>
        <w:t>更多相关图书推荐：https://www.jiaokey.com</w:t>
      </w:r>
    </w:p>
    <w:p>
      <w:r>
        <w:t>陈文涛，刘蓓，王冉然，莫丽琴，吴雪花，侯淑芳主译；张晓峰主审 其他作品：https://www.jiaokey.com/tag/陈文涛，刘蓓，王冉然，莫丽琴，吴雪花，侯淑芳主译；张晓峰主审.html</w:t>
      </w:r>
    </w:p>
    <w:p>
      <w:r>
        <w:t>上海：上海教育出版社 出版图书：https://www.jiaokey.com/tag/上海：上海教育出版社.html</w:t>
      </w:r>
    </w:p>
    <w:p>
      <w:r>
        <w:t>关键词搜索：https://www.jiaokey.com/tag/《电子电气员英语》参考译文.html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