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青少年太空探索科普丛书  间谍卫星大揭秘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青少年太空探索科普丛书  间谍卫星大揭秘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本书出售、求购地址：https://www.jiaokey.com/book/detail/13911179.html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关键词搜索：https://www.jiaokey.com/tag/青少年太空探索科普丛书  间谍卫星大揭秘.html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