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人类为什么要建空间站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人类为什么要建空间站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本书出售、求购地址：https://www.jiaokey.com/book/detail/13911178.html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关键词搜索：https://www.jiaokey.com/tag/人类为什么要建空间站.html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