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书名：钢-超高性能混凝土轻型组合桥梁结构</w:t>
      </w:r>
    </w:p>
    <w:p>
      <w:r>
        <w:t>作者：邵旭东，胡建华著</w:t>
      </w:r>
    </w:p>
    <w:p>
      <w:r>
        <w:t>出版社：人民交通出版社股份有限公司</w:t>
      </w:r>
    </w:p>
    <w:p>
      <w:r>
        <w:t>出版日期：2015</w:t>
      </w:r>
    </w:p>
    <w:p>
      <w:r>
        <w:t>总页数：395</w:t>
      </w:r>
    </w:p>
    <w:p>
      <w:r>
        <w:t>更多请访问教客网: www.jiaokey.com</w:t>
      </w:r>
    </w:p>
    <w:p>
      <w:r>
        <w:t>钢-超高性能混凝土轻型组合桥梁结构 评论地址：https://www.jiaokey.com/book/detail/13911176.html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