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协同无人机系统的安全与可靠性</w:t>
      </w:r>
    </w:p>
    <w:p>
      <w:r>
        <w:rPr>
          <w:rFonts w:ascii="宋体" w:hAnsi="宋体" w:eastAsia="宋体"/>
          <w:sz w:val="24"/>
        </w:rPr>
        <w:t>（加）拉巴特，（加）莱舍万著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协同无人机系统的安全与可靠性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（加）拉巴特，（加）莱舍万著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本书出售、求购地址：https://www.jiaokey.com/book/detail/13911172.html</w:t>
      </w:r>
    </w:p>
    <w:p>
      <w:r>
        <w:t>更多相关图书推荐：https://www.jiaokey.com</w:t>
      </w:r>
    </w:p>
    <w:p>
      <w:r>
        <w:t>（加）拉巴特，（加）莱舍万著 其他作品：https://www.jiaokey.com/tag/（加）拉巴特，（加）莱舍万著.html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关键词搜索：https://www.jiaokey.com/tag/协同无人机系统的安全与可靠性.html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