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直升机减速器微量润滑研究</w:t>
      </w:r>
    </w:p>
    <w:p>
      <w:r>
        <w:rPr>
          <w:rFonts w:ascii="宋体" w:hAnsi="宋体" w:eastAsia="宋体"/>
          <w:sz w:val="24"/>
        </w:rPr>
        <w:t>管文著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直升机减速器微量润滑研究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本书出售、求购地址：https://www.jiaokey.com/book/detail/13911169.html</w:t>
      </w:r>
    </w:p>
    <w:p>
      <w:r>
        <w:t>更多相关图书推荐：https://www.jiaokey.com</w:t>
      </w:r>
    </w:p>
    <w:p>
      <w:r>
        <w:t>管文著 其他作品：https://www.jiaokey.com/tag/管文著.html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关键词搜索：https://www.jiaokey.com/tag/直升机减速器微量润滑研究.html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