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面向客户需求的车辆开发流程</w:t>
      </w:r>
    </w:p>
    <w:p>
      <w:r>
        <w:rPr>
          <w:rFonts w:ascii="宋体" w:hAnsi="宋体" w:eastAsia="宋体"/>
          <w:sz w:val="24"/>
        </w:rPr>
        <w:t>（德）朱利安·韦伯（JulianWeber）著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面向客户需求的车辆开发流程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（德）朱利安·韦伯（JulianWeber）著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本书出售、求购地址：https://www.jiaokey.com/book/detail/13911168.html</w:t>
      </w:r>
    </w:p>
    <w:p>
      <w:r>
        <w:t>更多相关图书推荐：https://www.jiaokey.com</w:t>
      </w:r>
    </w:p>
    <w:p>
      <w:r>
        <w:t>（德）朱利安·韦伯（JulianWeber）著 其他作品：https://www.jiaokey.com/tag/（德）朱利安·韦伯（JulianWeber）著.html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关键词搜索：https://www.jiaokey.com/tag/面向客户需求的车辆开发流程.html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