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透视眼丛书  透明飞行物</w:t>
      </w:r>
    </w:p>
    <w:p>
      <w:r>
        <w:rPr>
          <w:rFonts w:ascii="宋体" w:hAnsi="宋体" w:eastAsia="宋体"/>
          <w:sz w:val="24"/>
        </w:rPr>
        <w:t>莫拉?巴特菲尔德，迈克尔?约翰斯顿著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透视眼丛书  透明飞行物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莫拉?巴特菲尔德，迈克尔?约翰斯顿著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本书出售、求购地址：https://www.jiaokey.com/book/detail/13911154.html</w:t>
      </w:r>
    </w:p>
    <w:p>
      <w:r>
        <w:t>更多相关图书推荐：https://www.jiaokey.com</w:t>
      </w:r>
    </w:p>
    <w:p>
      <w:r>
        <w:t>莫拉?巴特菲尔德，迈克尔?约翰斯顿著 其他作品：https://www.jiaokey.com/tag/莫拉?巴特菲尔德，迈克尔?约翰斯顿著.html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关键词搜索：https://www.jiaokey.com/tag/透视眼丛书  透明飞行物.html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