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飞碟来自哪里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飞碟来自哪里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本书出售、求购地址：https://www.jiaokey.com/book/detail/13911153.html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关键词搜索：https://www.jiaokey.com/tag/飞碟来自哪里.html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