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伪装者  上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伪装者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本书出售、求购地址：https://www.jiaokey.com/book/detail/13911126.html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关键词搜索：https://www.jiaokey.com/tag/伪装者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